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PHARMACEUTICAL TECHNOLOGY  VOLUME 3 CLINICAL SUPPLIES TO DERMAL DIFFUSION AND DELIVERY PRINCIPLES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PHARMACEUTICAL TECHNOLOGY  VOLUME 3 CLINICAL SUPPLIES TO DERMAL DIFFUSION AND DELIVERY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本书出售、求购地址：https://www.jiaokey.com/book/detail/40711422.html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关键词搜索：https://www.jiaokey.com/tag/ENCYCLOPEDIA OF PHARMACEUTICAL TECHNOLOGY  VOLUME 3 CLINICAL SUPPLIES TO DERMAL DIFFUSION AND DELIVERY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