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PHARMACEUTICAL TECHNOLOGY  VOLUME 19  SUPPLEMENT 2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PHARMACEUTICAL TECHNOLOGY  VOLUME 19  SUPPLEMENT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本书出售、求购地址：https://www.jiaokey.com/book/detail/40711416.html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关键词搜索：https://www.jiaokey.com/tag/ENCYCLOPEDIA OF PHARMACEUTICAL TECHNOLOGY  VOLUME 19  SUPPLEMENT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