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DRUGS INDEXS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DRUGS INDEXS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本书出售、求购地址：https://www.jiaokey.com/book/detail/40711410.html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DRUGS INDEXS.html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