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Hypoxia:Man at Altitude</w:t>
      </w:r>
    </w:p>
    <w:p>
      <w:r>
        <w:rPr>
          <w:rFonts w:ascii="宋体" w:hAnsi="宋体" w:eastAsia="宋体"/>
          <w:sz w:val="24"/>
        </w:rPr>
        <w:t>Thieme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Hypoxia:Man at Altitude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本书出售、求购地址：https://www.jiaokey.com/book/detail/40711397.html</w:t>
      </w:r>
    </w:p>
    <w:p>
      <w:r>
        <w:t>更多相关图书推荐：https://www.jiaokey.com</w:t>
      </w:r>
    </w:p>
    <w:p>
      <w:r>
        <w:t>Thieme Medical Publishers 其他作品：https://www.jiaokey.com/tag/Thieme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关键词搜索：https://www.jiaokey.com/tag/Hypoxia:Man at Altitude.html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