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PHARMAZEUTISCHE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PHARMAZEUTISCHE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本书出售、求购地址：https://www.jiaokey.com/book/detail/40711394.html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关键词搜索：https://www.jiaokey.com/tag/EINFUHRUNG IN DIE PHARMAZEUTISCHE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