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DRUG DESIGN AND DISCOVERY FOURTH EDITION</w:t>
      </w:r>
    </w:p>
    <w:p>
      <w:r>
        <w:rPr>
          <w:rFonts w:ascii="宋体" w:hAnsi="宋体" w:eastAsia="宋体"/>
          <w:sz w:val="24"/>
        </w:rPr>
        <w:t>POVL KROGSGAARD-LARSEN  KRISTIAN STR?MGAARD  ULF MADSEN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DRUG DESIGN AND DISCOVERY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POVL KROGSGAARD-LARSEN  KRISTIAN STR?MGAARD  ULF MADSEN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本书出售、求购地址：https://www.jiaokey.com/book/detail/40711380.html</w:t>
      </w:r>
    </w:p>
    <w:p>
      <w:r>
        <w:t>更多相关图书推荐：https://www.jiaokey.com</w:t>
      </w:r>
    </w:p>
    <w:p>
      <w:r>
        <w:t>POVL KROGSGAARD-LARSEN  KRISTIAN STR?MGAARD  ULF MADSEN 其他作品：https://www.jiaokey.com/tag/POVL KROGSGAARD-LARSEN  KRISTIAN STR?MGAARD  ULF MADSEN.html</w:t>
      </w:r>
    </w:p>
    <w:p>
      <w:r>
        <w:t>CRC PRESS 出版图书：https://www.jiaokey.com/tag/CRC PRESS.html</w:t>
      </w:r>
    </w:p>
    <w:p>
      <w:r>
        <w:t>关键词搜索：https://www.jiaokey.com/tag/TEXTBOOK OF DRUG DESIGN AND DISCOVERY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