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ADAPTIVE DESIGNS IN PHARMACEUTICAL AND CLINICAL DEVELOPMENT</w:t>
      </w:r>
    </w:p>
    <w:p>
      <w:r>
        <w:rPr>
          <w:rFonts w:ascii="宋体" w:hAnsi="宋体" w:eastAsia="宋体"/>
          <w:sz w:val="24"/>
        </w:rPr>
        <w:t>ANNPEY PONG  SHEIN-CHUNG CHOW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ADAPTIVE DESIGNS IN PHARMACEUTICAL AND CLINICAL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ANNPEY PONG  SHEIN-CHUNG CHOW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本书出售、求购地址：https://www.jiaokey.com/book/detail/40711371.html</w:t>
      </w:r>
    </w:p>
    <w:p>
      <w:r>
        <w:t>更多相关图书推荐：https://www.jiaokey.com</w:t>
      </w:r>
    </w:p>
    <w:p>
      <w:r>
        <w:t>ANNPEY PONG  SHEIN-CHUNG CHOW 其他作品：https://www.jiaokey.com/tag/ANNPEY PONG  SHEIN-CHUNG CHOW.html</w:t>
      </w:r>
    </w:p>
    <w:p>
      <w:r>
        <w:t>CRC PRESS 出版图书：https://www.jiaokey.com/tag/CRC PRESS.html</w:t>
      </w:r>
    </w:p>
    <w:p>
      <w:r>
        <w:t>关键词搜索：https://www.jiaokey.com/tag/HANDBOOK OF ADAPTIVE DESIGNS IN PHARMACEUTICAL AND CLINICAL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