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PHARMACOLOGY:A REVIEW WITH QUESTIONS AND EXPLANATIONS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PHARMACOLOGY:A REVIEW WITH QUESTIONS AND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本书出售、求购地址：https://www.jiaokey.com/book/detail/40711361.html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关键词搜索：https://www.jiaokey.com/tag/PHARMACOLOGY:A REVIEW WITH QUESTIONS AND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