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ANIMAL SUTDIES IN PHARMACEUTICAL DEVELOPMENT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ANIMAL SUTDIES IN PHARMACEUTICAL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本书出售、求购地址：https://www.jiaokey.com/book/detail/40711357.html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关键词搜索：https://www.jiaokey.com/tag/DESIGN AND ANALYSIS OF ANIMAL SUTDIES IN PHARMACEUTICAL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