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NATURAL PRODUCTS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NATURAL PRODUCTS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CHEMISTRY OF NATURAL PRODUCTS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