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INHALATION AEROSOL TECHNOLOGY 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INHALATION AEROSOL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本书出售、求购地址：https://www.jiaokey.com/book/detail/40711316.html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关键词搜索：https://www.jiaokey.com/tag/PHARMACEUTICAL INHALATION AEROSOL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