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Pharmacokinetics of Sulfonamides and Their Metabolites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Pharmacokinetics of Sulfonamides and Their Metabolites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本书出售、求购地址：https://www.jiaokey.com/book/detail/40711295.html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关键词搜索：https://www.jiaokey.com/tag/Clinical Pharmacokinetics of Sulfonamides and Their Metabolites.html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