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independent design guide innovative products from the new generation</w:t>
      </w:r>
    </w:p>
    <w:p>
      <w:r>
        <w:rPr>
          <w:rFonts w:ascii="宋体" w:hAnsi="宋体" w:eastAsia="宋体"/>
          <w:sz w:val="24"/>
        </w:rPr>
        <w:t>Laura Houseley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independent design guide innovative products from the new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Houseley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本书出售、求购地址：https://www.jiaokey.com/book/detail/40710775.html</w:t>
      </w:r>
    </w:p>
    <w:p>
      <w:r>
        <w:t>更多相关图书推荐：https://www.jiaokey.com</w:t>
      </w:r>
    </w:p>
    <w:p>
      <w:r>
        <w:t>Laura Houseley 其他作品：https://www.jiaokey.com/tag/Laura Houseley.html</w:t>
      </w:r>
    </w:p>
    <w:p>
      <w:r>
        <w:t>Thames &amp; Hudson 出版图书：https://www.jiaokey.com/tag/Thames &amp; Hudson.html</w:t>
      </w:r>
    </w:p>
    <w:p>
      <w:r>
        <w:t>关键词搜索：https://www.jiaokey.com/tag/The independent design guide innovative products from the new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