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 addict-ed the new trend of A to Z typo-graphics</w:t>
      </w:r>
    </w:p>
    <w:p>
      <w:r>
        <w:rPr>
          <w:rFonts w:ascii="宋体" w:hAnsi="宋体" w:eastAsia="宋体"/>
          <w:sz w:val="24"/>
        </w:rPr>
        <w:t>produced and edited by Viction:ary ; [foreword by Stefan 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 addict-ed the new trend of A to Z typo-graphics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produced and edited by Viction:ary ; [foreword by Stefan 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本书出售、求购地址：https://www.jiaokey.com/book/detail/40710770.html</w:t>
      </w:r>
    </w:p>
    <w:p>
      <w:r>
        <w:t>更多相关图书推荐：https://www.jiaokey.com</w:t>
      </w:r>
    </w:p>
    <w:p>
      <w:r>
        <w:t>produced and edited by Viction:ary ; [foreword by Stefan Gan 其他作品：https://www.jiaokey.com/tag/produced and edited by Viction:ary ; [foreword by Stefan Gan.html</w:t>
      </w:r>
    </w:p>
    <w:p>
      <w:r>
        <w:t>Viction:ary 出版图书：https://www.jiaokey.com/tag/Viction:ary.html</w:t>
      </w:r>
    </w:p>
    <w:p>
      <w:r>
        <w:t>关键词搜索：https://www.jiaokey.com/tag/Type addict-ed the new trend of A to Z typo-graphics.html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