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jeweled menagerie  the world of animals in gems</w:t>
      </w:r>
    </w:p>
    <w:p>
      <w:r>
        <w:rPr>
          <w:rFonts w:ascii="宋体" w:hAnsi="宋体" w:eastAsia="宋体"/>
          <w:sz w:val="24"/>
        </w:rPr>
        <w:t>Suzanne Tennenbaum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jeweled menagerie  the world of animals in gems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Suzanne Tennenbaum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Thames &amp; Hudson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本书出售、求购地址：https://www.jiaokey.com/book/detail/40710758.html</w:t>
      </w:r>
    </w:p>
    <w:p>
      <w:r>
        <w:t>更多相关图书推荐：https://www.jiaokey.com</w:t>
      </w:r>
    </w:p>
    <w:p>
      <w:r>
        <w:t>Suzanne Tennenbaum 其他作品：https://www.jiaokey.com/tag/Suzanne Tennenbaum.html</w:t>
      </w:r>
    </w:p>
    <w:p>
      <w:r>
        <w:t>Thames &amp; Hudson 出版图书：https://www.jiaokey.com/tag/Thames &amp; Hudson.html</w:t>
      </w:r>
    </w:p>
    <w:p>
      <w:r>
        <w:t>关键词搜索：https://www.jiaokey.com/tag/The jeweled menagerie  the world of animals in gems.html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