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Kippenberger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Kippenberger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本书出售、求购地址：https://www.jiaokey.com/book/detail/40710717.html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关键词搜索：https://www.jiaokey.com/tag/Kippenberger.html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