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Kimono as art  the landscapes of Itchiku Kubota</w:t>
      </w:r>
    </w:p>
    <w:p>
      <w:r>
        <w:rPr>
          <w:rFonts w:ascii="宋体" w:hAnsi="宋体" w:eastAsia="宋体"/>
          <w:sz w:val="24"/>
        </w:rPr>
        <w:t>edited by Dale Carolyn Gluckman ; with essays by Dale Carolyn Gluckm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Kimono as art  the landscapes of Itchiku Kubota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Dale Carolyn Gluckman ; with essays by Dale Carolyn Gluckm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本书出售、求购地址：https://www.jiaokey.com/book/detail/40710658.html</w:t>
      </w:r>
    </w:p>
    <w:p>
      <w:r>
        <w:t>更多相关图书推荐：https://www.jiaokey.com</w:t>
      </w:r>
    </w:p>
    <w:p>
      <w:r>
        <w:t>edited by Dale Carolyn Gluckman ; with essays by Dale Carolyn Gluckm 其他作品：https://www.jiaokey.com/tag/edited by Dale Carolyn Gluckman ; with essays by Dale Carolyn Gluckm.html</w:t>
      </w:r>
    </w:p>
    <w:p>
      <w:r>
        <w:t>Thames &amp; Hudson 出版图书：https://www.jiaokey.com/tag/Thames &amp; Hudson.html</w:t>
      </w:r>
    </w:p>
    <w:p>
      <w:r>
        <w:t>关键词搜索：https://www.jiaokey.com/tag/Kimono as art  the landscapes of Itchiku Kubota.html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