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Up to date:die neuesten fashion news herbst/winter 91/92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Up to date:die neuesten fashion news herbst/winter 91/92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Life Style Gmbh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本书出售、求购地址：https://www.jiaokey.com/book/detail/40710650.html</w:t>
      </w:r>
    </w:p>
    <w:p>
      <w:r>
        <w:t>更多相关图书推荐：https://www.jiaokey.com</w:t>
      </w:r>
    </w:p>
    <w:p>
      <w:r>
        <w:t>Life Style Gmbh 出版图书：https://www.jiaokey.com/tag/Life Style Gmbh.html</w:t>
      </w:r>
    </w:p>
    <w:p>
      <w:r>
        <w:t>关键词搜索：https://www.jiaokey.com/tag/Up to date:die neuesten fashion news herbst/winter 91/92.html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