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endless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endless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本书出售、求购地址：https://www.jiaokey.com/book/detail/40710599.html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关键词搜索：https://www.jiaokey.com/tag/The endless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