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Gombrich on the Renaissance volume 3:the heritage of apellse</w:t>
      </w:r>
    </w:p>
    <w:p>
      <w:r>
        <w:rPr>
          <w:rFonts w:ascii="宋体" w:hAnsi="宋体" w:eastAsia="宋体"/>
          <w:sz w:val="24"/>
        </w:rPr>
        <w:t>E. H. 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Gombrich on the Renaissance volume 3:the heritage of apellse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本书出售、求购地址：https://www.jiaokey.com/book/detail/40710563.html</w:t>
      </w:r>
    </w:p>
    <w:p>
      <w:r>
        <w:t>更多相关图书推荐：https://www.jiaokey.com</w:t>
      </w:r>
    </w:p>
    <w:p>
      <w:r>
        <w:t>E. H. Gombrich 其他作品：https://www.jiaokey.com/tag/E. H. Gombrich.html</w:t>
      </w:r>
    </w:p>
    <w:p>
      <w:r>
        <w:t>Phaidon Press 出版图书：https://www.jiaokey.com/tag/Phaidon Press.html</w:t>
      </w:r>
    </w:p>
    <w:p>
      <w:r>
        <w:t>关键词搜索：https://www.jiaokey.com/tag/Gombrich on the Renaissance volume 3:the heritage of apellse.html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