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Devil Dog Road by Mr. Mo: Masturbation And Pornography- Overcoming sexual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Devil Dog Road by Mr. Mo: Masturbation And Pornography- Overcoming sexual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Lightning Source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本书出售、求购地址：https://www.jiaokey.com/book/detail/40710557.html</w:t>
      </w:r>
    </w:p>
    <w:p>
      <w:r>
        <w:t>更多相关图书推荐：https://www.jiaokey.com</w:t>
      </w:r>
    </w:p>
    <w:p>
      <w:r>
        <w:t>Lightning Source Inc 出版图书：https://www.jiaokey.com/tag/Lightning Source Inc.html</w:t>
      </w:r>
    </w:p>
    <w:p>
      <w:r>
        <w:t>关键词搜索：https://www.jiaokey.com/tag/The Devil Dog Road by Mr. Mo: Masturbation And Pornography- Overcoming sexual.html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