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and Eroticism in Mesopotamian Literature</w:t>
      </w:r>
    </w:p>
    <w:p>
      <w:r>
        <w:rPr>
          <w:rFonts w:ascii="宋体" w:hAnsi="宋体" w:eastAsia="宋体"/>
          <w:sz w:val="24"/>
        </w:rPr>
        <w:t>Dr Gwendo Leick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and Eroticism in Mesopotamian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Gwendo Leick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本书出售、求购地址：https://www.jiaokey.com/book/detail/40710549.html</w:t>
      </w:r>
    </w:p>
    <w:p>
      <w:r>
        <w:t>更多相关图书推荐：https://www.jiaokey.com</w:t>
      </w:r>
    </w:p>
    <w:p>
      <w:r>
        <w:t>Dr Gwendo Leick 其他作品：https://www.jiaokey.com/tag/Dr Gwendo Leick.html</w:t>
      </w:r>
    </w:p>
    <w:p>
      <w:r>
        <w:t>Routledge 出版图书：https://www.jiaokey.com/tag/Routledge.html</w:t>
      </w:r>
    </w:p>
    <w:p>
      <w:r>
        <w:t>关键词搜索：https://www.jiaokey.com/tag/Sex and Eroticism in Mesopotamian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