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sexual morality  recovering biblical standards for a culture in crisis</w:t>
      </w:r>
    </w:p>
    <w:p>
      <w:r>
        <w:rPr>
          <w:rFonts w:ascii="宋体" w:hAnsi="宋体" w:eastAsia="宋体"/>
          <w:sz w:val="24"/>
        </w:rPr>
        <w:t>Daniel R. Heimbach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sexual morality  recovering biblical standards for a culture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 Heimbach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Crossway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本书出售、求购地址：https://www.jiaokey.com/book/detail/40710529.html</w:t>
      </w:r>
    </w:p>
    <w:p>
      <w:r>
        <w:t>更多相关图书推荐：https://www.jiaokey.com</w:t>
      </w:r>
    </w:p>
    <w:p>
      <w:r>
        <w:t>Daniel R. Heimbach 其他作品：https://www.jiaokey.com/tag/Daniel R. Heimbach.html</w:t>
      </w:r>
    </w:p>
    <w:p>
      <w:r>
        <w:t>Crossway Books 出版图书：https://www.jiaokey.com/tag/Crossway Books.html</w:t>
      </w:r>
    </w:p>
    <w:p>
      <w:r>
        <w:t>关键词搜索：https://www.jiaokey.com/tag/True sexual morality  recovering biblical standards for a culture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