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Professsional secrets of nude and beauty photography  techniques and images in black &amp; white</w:t>
      </w:r>
    </w:p>
    <w:p>
      <w:r>
        <w:rPr>
          <w:rFonts w:ascii="宋体" w:hAnsi="宋体" w:eastAsia="宋体"/>
          <w:sz w:val="24"/>
        </w:rPr>
        <w:t>Bill Lemon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Professsional secrets of nude and beauty photography  techniques and images in black &amp;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Lemon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Amherst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本书出售、求购地址：https://www.jiaokey.com/book/detail/40710508.html</w:t>
      </w:r>
    </w:p>
    <w:p>
      <w:r>
        <w:t>更多相关图书推荐：https://www.jiaokey.com</w:t>
      </w:r>
    </w:p>
    <w:p>
      <w:r>
        <w:t>Bill Lemon 其他作品：https://www.jiaokey.com/tag/Bill Lemon.html</w:t>
      </w:r>
    </w:p>
    <w:p>
      <w:r>
        <w:t>Amherst Media 出版图书：https://www.jiaokey.com/tag/Amherst Media.html</w:t>
      </w:r>
    </w:p>
    <w:p>
      <w:r>
        <w:t>关键词搜索：https://www.jiaokey.com/tag/Professsional secrets of nude and beauty photography  techniques and images in black &amp;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