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PHARMACOKINETICS CONCEPTS AND APPLICATIONS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PHARMACOKINETICS CONCEPTS AND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本书出售、求购地址：https://www.jiaokey.com/book/detail/40710471.html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PHARMACOKINETICS CONCEPTS AND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