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MEDICAMENTS VENDUS SANS ORDONNANCE</w:t>
      </w:r>
    </w:p>
    <w:p>
      <w:r>
        <w:rPr>
          <w:rFonts w:ascii="宋体" w:hAnsi="宋体" w:eastAsia="宋体"/>
          <w:sz w:val="24"/>
        </w:rPr>
        <w:t>PROFESSEUR JEAN-PAUL GIROUD  DOCTEUR CHARLES G.HAGEGE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MEDICAMENTS VENDUS SANS ORDONNANCE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PROFESSEUR JEAN-PAUL GIROUD  DOCTEUR CHARLES G.HAGEGE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ROCHER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本书出售、求购地址：https://www.jiaokey.com/book/detail/40710467.html</w:t>
      </w:r>
    </w:p>
    <w:p>
      <w:r>
        <w:t>更多相关图书推荐：https://www.jiaokey.com</w:t>
      </w:r>
    </w:p>
    <w:p>
      <w:r>
        <w:t>PROFESSEUR JEAN-PAUL GIROUD  DOCTEUR CHARLES G.HAGEGE 其他作品：https://www.jiaokey.com/tag/PROFESSEUR JEAN-PAUL GIROUD  DOCTEUR CHARLES G.HAGEGE.html</w:t>
      </w:r>
    </w:p>
    <w:p>
      <w:r>
        <w:t>EDITIONS DU ROCHER 出版图书：https://www.jiaokey.com/tag/EDITIONS DU ROCHER.html</w:t>
      </w:r>
    </w:p>
    <w:p>
      <w:r>
        <w:t>关键词搜索：https://www.jiaokey.com/tag/DICTIONNAIRE DES MEDICAMENTS VENDUS SANS ORDONNANCE.html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