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DRUG METABOLISM 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DRUG METABOLISM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本书出售、求购地址：https://www.jiaokey.com/book/detail/40710457.html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关键词搜索：https://www.jiaokey.com/tag/PROGRESS IN DRUG METABOLISM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