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本书出售、求购地址：https://www.jiaokey.com/book/detail/40710404.html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关键词搜索：https://www.jiaokey.com/tag/Pharmaceutical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