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DRUG APPROVAL PROCESS  THIRD EDITION THE GLOBAL CHALLENGE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DRUG APPROVAL PROCESS  THIRD EDITION THE GLOBAL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本书出售、求购地址：https://www.jiaokey.com/book/detail/40710388.html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关键词搜索：https://www.jiaokey.com/tag/NEW DRUG APPROVAL PROCESS  THIRD EDITION THE GLOBAL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