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EXPERIMENTAL DESIGN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EXPERIMENTAL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本书出售、求购地址：https://www.jiaokey.com/book/detail/40710381.html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EXPERIMENTAL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