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INSTRUMENTAL DATA FOR DRUG ANALYSIS  SECOND EDITION  VOLUME 2</w:t>
      </w:r>
    </w:p>
    <w:p>
      <w:r>
        <w:rPr>
          <w:rFonts w:ascii="宋体" w:hAnsi="宋体" w:eastAsia="宋体"/>
          <w:sz w:val="24"/>
        </w:rPr>
        <w:t>TERRY MILLS Ⅲ  J.CONRAD ROBERSON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INSTRUMENTAL DATA FOR DRUG ANALYSIS  SECOND EDITION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TERRY MILLS Ⅲ  J.CONRAD ROBERSON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本书出售、求购地址：https://www.jiaokey.com/book/detail/40710364.html</w:t>
      </w:r>
    </w:p>
    <w:p>
      <w:r>
        <w:t>更多相关图书推荐：https://www.jiaokey.com</w:t>
      </w:r>
    </w:p>
    <w:p>
      <w:r>
        <w:t>TERRY MILLS Ⅲ  J.CONRAD ROBERSON 其他作品：https://www.jiaokey.com/tag/TERRY MILLS Ⅲ  J.CONRAD ROBERSON.html</w:t>
      </w:r>
    </w:p>
    <w:p>
      <w:r>
        <w:t>ELSEVIER 出版图书：https://www.jiaokey.com/tag/ELSEVIER.html</w:t>
      </w:r>
    </w:p>
    <w:p>
      <w:r>
        <w:t>关键词搜索：https://www.jiaokey.com/tag/INSTRUMENTAL DATA FOR DRUG ANALYSIS  SECOND EDITION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