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Medicinal and Pharmaceutical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Medicinal and Pharmaceutical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关键词搜索：https://www.jiaokey.com/tag/Inorganic Medicinal and Pharmaceutical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