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Sulfation of Drugs and Related Compounds</w:t>
      </w:r>
    </w:p>
    <w:p>
      <w:r>
        <w:rPr>
          <w:rFonts w:ascii="宋体" w:hAnsi="宋体" w:eastAsia="宋体"/>
          <w:sz w:val="24"/>
        </w:rPr>
        <w:t>C R C Press Reprints [Imprint]Franklin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Sulfation of Drugs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R C Press Reprints [Imprint]Franklin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本书出售、求购地址：https://www.jiaokey.com/book/detail/40710332.html</w:t>
      </w:r>
    </w:p>
    <w:p>
      <w:r>
        <w:t>更多相关图书推荐：https://www.jiaokey.com</w:t>
      </w:r>
    </w:p>
    <w:p>
      <w:r>
        <w:t>C R C Press Reprints [Imprint]Franklin Book Company 其他作品：https://www.jiaokey.com/tag/C R C Press Reprints [Imprint]Franklin Book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关键词搜索：https://www.jiaokey.com/tag/Sulfation of Drugs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