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engineering methods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engineering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关键词搜索：https://www.jiaokey.com/tag/Systems engineering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