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BROADCASTING  SYSTEMS MAINTENANCE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BROADCASTING  SYSTEMS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本书出售、求购地址：https://www.jiaokey.com/book/detail/40710302.html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关键词搜索：https://www.jiaokey.com/tag/TELEVISION BROADCASTING  SYSTEMS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