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SYSTEM/360 JOB CONTROL LANGUAGE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SYSTEM/360 JOB CONTROL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关键词搜索：https://www.jiaokey.com/tag/SYSTEM/360 JOB CONTROL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