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CONTROL SYSTEMS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CONTROL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本书出售、求购地址：https://www.jiaokey.com/book/detail/40710288.html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关键词搜索：https://www.jiaokey.com/tag/MODERN CONTROL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