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PROGRAMMING HANDBOOK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PROGRAMMING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GD/PERIGEE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本书出售、求购地址：https://www.jiaokey.com/book/detail/40710273.html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A GD/PERIGEE BOOK 出版图书：https://www.jiaokey.com/tag/A GD/PERIGEE BOOK.html</w:t>
      </w:r>
    </w:p>
    <w:p>
      <w:r>
        <w:t>关键词搜索：https://www.jiaokey.com/tag/ADVANCED PROGRAMMING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