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GEORGIEV SURVEY OF DRUG RESEARCH IN IMMUNOLOGIC DISEASE 2 NONCONDENSED AROMATIC DERIVATIVES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GEORGIEV SURVEY OF DRUG RESEARCH IN IMMUNOLOGIC DISEASE 2 NONCONDENSED AROMATIC DERIVATIVES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本书出售、求购地址：https://www.jiaokey.com/book/detail/40710246.html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关键词搜索：https://www.jiaokey.com/tag/GEORGIEV SURVEY OF DRUG RESEARCH IN IMMUNOLOGIC DISEASE 2 NONCONDENSED AROMATIC DERIVATIVES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