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in drug research</w:t>
      </w:r>
    </w:p>
    <w:p>
      <w:r>
        <w:rPr>
          <w:rFonts w:ascii="宋体" w:hAnsi="宋体" w:eastAsia="宋体"/>
          <w:sz w:val="24"/>
        </w:rPr>
        <w:t>Gross;F. H.;(Franz Heinrich); Binns;T. B.;(Theodore Barker); Naegeli;Susi R.;Smith Kline Foundation.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in drug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Gross;F. H.;(Franz Heinrich); Binns;T. B.;(Theodore Barker); Naegeli;Susi R.;Smith Kline Foundation.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本书出售、求购地址：https://www.jiaokey.com/book/detail/40710241.html</w:t>
      </w:r>
    </w:p>
    <w:p>
      <w:r>
        <w:t>更多相关图书推荐：https://www.jiaokey.com</w:t>
      </w:r>
    </w:p>
    <w:p>
      <w:r>
        <w:t>Gross;F. H.;(Franz Heinrich); Binns;T. B.;(Theodore Barker); Naegeli;Susi R.;Smith Kline Foundation. 其他作品：https://www.jiaokey.com/tag/Gross;F. H.;(Franz Heinrich); Binns;T. B.;(Theodore Barker); Naegeli;Susi R.;Smith Kline Foundation..html</w:t>
      </w:r>
    </w:p>
    <w:p>
      <w:r>
        <w:t>Raven Press 出版图书：https://www.jiaokey.com/tag/Raven Press.html</w:t>
      </w:r>
    </w:p>
    <w:p>
      <w:r>
        <w:t>关键词搜索：https://www.jiaokey.com/tag/Decision making in drug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