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EUROPEAN CONGRESS OF BIOPHARMACEUTICS AND PHARMACOKINETICS PROCEEDINGS VOLUME 3 CLINICAL PHARMACOKINETICS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EUROPEAN CONGRESS OF BIOPHARMACEUTICS AND PHARMACOKINETICS PROCEEDINGS VOLUME 3 CLINICAL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本书出售、求购地址：https://www.jiaokey.com/book/detail/40710234.html</w:t>
      </w:r>
    </w:p>
    <w:p>
      <w:r>
        <w:t>更多相关图书推荐：https://www.jiaokey.com</w:t>
      </w:r>
    </w:p>
    <w:p>
      <w:r>
        <w:t>关键词搜索：https://www.jiaokey.com/tag/SECOND EUROPEAN CONGRESS OF BIOPHARMACEUTICS AND PHARMACOKINETICS PROCEEDINGS VOLUME 3 CLINICAL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