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drug approval process:clinical and regulatory management</w:t>
      </w:r>
    </w:p>
    <w:p>
      <w:r>
        <w:rPr>
          <w:rFonts w:ascii="宋体" w:hAnsi="宋体" w:eastAsia="宋体"/>
          <w:sz w:val="24"/>
        </w:rPr>
        <w:t>Guarino;Richard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drug approval process:clinical and regulatory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Guarino;Richard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本书出售、求购地址：https://www.jiaokey.com/book/detail/40710189.html</w:t>
      </w:r>
    </w:p>
    <w:p>
      <w:r>
        <w:t>更多相关图书推荐：https://www.jiaokey.com</w:t>
      </w:r>
    </w:p>
    <w:p>
      <w:r>
        <w:t>Guarino;Richard A. 其他作品：https://www.jiaokey.com/tag/Guarino;Richard A..html</w:t>
      </w:r>
    </w:p>
    <w:p>
      <w:r>
        <w:t>Dekker 出版图书：https://www.jiaokey.com/tag/Dekker.html</w:t>
      </w:r>
    </w:p>
    <w:p>
      <w:r>
        <w:t>关键词搜索：https://www.jiaokey.com/tag/New drug approval process:clinical and regulatory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