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Transdermal drug delivery:developmental issues and research initiatives</w:t>
      </w:r>
    </w:p>
    <w:p>
      <w:r>
        <w:rPr>
          <w:rFonts w:ascii="宋体" w:hAnsi="宋体" w:eastAsia="宋体"/>
          <w:sz w:val="24"/>
        </w:rPr>
        <w:t>Hadgraft;Jonathan; Guy;Richard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Transdermal drug delivery:developmental issues and research initiatives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Hadgraft;Jonathan; Guy;Richard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本书出售、求购地址：https://www.jiaokey.com/book/detail/40710187.html</w:t>
      </w:r>
    </w:p>
    <w:p>
      <w:r>
        <w:t>更多相关图书推荐：https://www.jiaokey.com</w:t>
      </w:r>
    </w:p>
    <w:p>
      <w:r>
        <w:t>Hadgraft;Jonathan; Guy;Richard H. 其他作品：https://www.jiaokey.com/tag/Hadgraft;Jonathan; Guy;Richard H..html</w:t>
      </w:r>
    </w:p>
    <w:p>
      <w:r>
        <w:t>Dekker 出版图书：https://www.jiaokey.com/tag/Dekker.html</w:t>
      </w:r>
    </w:p>
    <w:p>
      <w:r>
        <w:t>关键词搜索：https://www.jiaokey.com/tag/Transdermal drug delivery:developmental issues and research initiatives.html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