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HPLC in the pharmaceutical industry</w:t>
      </w:r>
    </w:p>
    <w:p>
      <w:r>
        <w:rPr>
          <w:rFonts w:ascii="宋体" w:hAnsi="宋体" w:eastAsia="宋体"/>
          <w:sz w:val="24"/>
        </w:rPr>
        <w:t>Fong;Godwin W.;Lam;Stanley 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HPLC in the pharmaceutical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Fong;Godwin W.;Lam;Stanley 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本书出售、求购地址：https://www.jiaokey.com/book/detail/40710165.html</w:t>
      </w:r>
    </w:p>
    <w:p>
      <w:r>
        <w:t>更多相关图书推荐：https://www.jiaokey.com</w:t>
      </w:r>
    </w:p>
    <w:p>
      <w:r>
        <w:t>Fong;Godwin W.;Lam;Stanley K. 其他作品：https://www.jiaokey.com/tag/Fong;Godwin W.;Lam;Stanley K..html</w:t>
      </w:r>
    </w:p>
    <w:p>
      <w:r>
        <w:t>M. Dekkar 出版图书：https://www.jiaokey.com/tag/M. Dekkar.html</w:t>
      </w:r>
    </w:p>
    <w:p>
      <w:r>
        <w:t>关键词搜索：https://www.jiaokey.com/tag/HPLC in the pharmaceutical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