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OPIOID AGONIST/ANTAGONIST DRUGS IN CLINICAL PRACTICE</w:t>
      </w:r>
    </w:p>
    <w:p>
      <w:r>
        <w:rPr>
          <w:rFonts w:ascii="宋体" w:hAnsi="宋体" w:eastAsia="宋体"/>
          <w:sz w:val="24"/>
        </w:rPr>
        <w:t>W.S.NIMMO  G.SMITH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OPIOID AGONIST/ANTAGONIST DRUGS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W.S.NIMMO  G.SMITH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本书出售、求购地址：https://www.jiaokey.com/book/detail/40710155.html</w:t>
      </w:r>
    </w:p>
    <w:p>
      <w:r>
        <w:t>更多相关图书推荐：https://www.jiaokey.com</w:t>
      </w:r>
    </w:p>
    <w:p>
      <w:r>
        <w:t>W.S.NIMMO  G.SMITH 其他作品：https://www.jiaokey.com/tag/W.S.NIMMO  G.SMITH.html</w:t>
      </w:r>
    </w:p>
    <w:p>
      <w:r>
        <w:t>EXCERPTA MEDICA 出版图书：https://www.jiaokey.com/tag/EXCERPTA MEDICA.html</w:t>
      </w:r>
    </w:p>
    <w:p>
      <w:r>
        <w:t>关键词搜索：https://www.jiaokey.com/tag/OPIOID AGONIST/ANTAGONIST DRUGS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