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Lipoprotein Metabolism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Lipoprotein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本书出售、求购地址：https://www.jiaokey.com/book/detail/40710126.html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关键词搜索：https://www.jiaokey.com/tag/Lipoprotein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