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metabolism and disposition:considerations in clinical pharmacology</w:t>
      </w:r>
    </w:p>
    <w:p>
      <w:r>
        <w:rPr>
          <w:rFonts w:ascii="宋体" w:hAnsi="宋体" w:eastAsia="宋体"/>
          <w:sz w:val="24"/>
        </w:rPr>
        <w:t>Wilkinson;G. R.;(Grant Robert); Rawlins;Michael D.;(Michael David)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metabolism and disposition:considerations in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Wilkinson;G. R.;(Grant Robert); Rawlins;Michael D.;(Michael David)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本书出售、求购地址：https://www.jiaokey.com/book/detail/40710088.html</w:t>
      </w:r>
    </w:p>
    <w:p>
      <w:r>
        <w:t>更多相关图书推荐：https://www.jiaokey.com</w:t>
      </w:r>
    </w:p>
    <w:p>
      <w:r>
        <w:t>Wilkinson;G. R.;(Grant Robert); Rawlins;Michael D.;(Michael David) 其他作品：https://www.jiaokey.com/tag/Wilkinson;G. R.;(Grant Robert); Rawlins;Michael D.;(Michael David).html</w:t>
      </w:r>
    </w:p>
    <w:p>
      <w:r>
        <w:t>MTP Press 出版图书：https://www.jiaokey.com/tag/MTP Press.html</w:t>
      </w:r>
    </w:p>
    <w:p>
      <w:r>
        <w:t>关键词搜索：https://www.jiaokey.com/tag/Drug metabolism and disposition:considerations in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