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DOSAGE FORMS:PARENTERAL MEDICATIONS  VOLUME 1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DOSAGE FORMS:PARENTERAL MEDICATIONS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本书出售、求购地址：https://www.jiaokey.com/book/detail/40710084.html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关键词搜索：https://www.jiaokey.com/tag/PHARMACEUTICAL DOSAGE FORMS:PARENTERAL MEDICATIONS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