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PHYSIOLOGICALLY-BASED PHARMACOKINETIC(PBPK)MODELING AND SIMULATIONS:PRINCIPLES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PHYSIOLOGICALLY-BASED PHARMACOKINETIC(PBPK)MODELING AND SIMULATIONS:PRINCIPLES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关键词搜索：https://www.jiaokey.com/tag/PHYSIOLOGICALLY-BASED PHARMACOKINETIC(PBPK)MODELING AND SIMULATIONS:PRINCIPLES.html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