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PHARMACOKINETICS IN DRUG DEVELOPMENT VOLUME 2:REGULATORY AND DEVELOPMENT PARADIGMS</w:t>
      </w:r>
    </w:p>
    <w:p>
      <w:r>
        <w:rPr>
          <w:rFonts w:ascii="宋体" w:hAnsi="宋体" w:eastAsia="宋体"/>
          <w:sz w:val="24"/>
        </w:rPr>
        <w:t>PETER L.BONATE  DANNY R.HOWARD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PHARMACOKINETICS IN DRUG DEVELOPMENT VOLUME 2:REGULATORY AND DEVELOPMENT PARADIGMS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L.BONATE  DANNY R.HOWARD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AAPS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本书出售、求购地址：https://www.jiaokey.com/book/detail/40710069.html</w:t>
      </w:r>
    </w:p>
    <w:p>
      <w:r>
        <w:t>更多相关图书推荐：https://www.jiaokey.com</w:t>
      </w:r>
    </w:p>
    <w:p>
      <w:r>
        <w:t>PETER L.BONATE  DANNY R.HOWARD 其他作品：https://www.jiaokey.com/tag/PETER L.BONATE  DANNY R.HOWARD.html</w:t>
      </w:r>
    </w:p>
    <w:p>
      <w:r>
        <w:t>AAPS PRESS 出版图书：https://www.jiaokey.com/tag/AAPS PRESS.html</w:t>
      </w:r>
    </w:p>
    <w:p>
      <w:r>
        <w:t>关键词搜索：https://www.jiaokey.com/tag/PHARMACOKINETICS IN DRUG DEVELOPMENT VOLUME 2:REGULATORY AND DEVELOPMENT PARADIGMS.html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